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9BD6" w14:textId="77777777" w:rsidR="009975B1" w:rsidRDefault="00585434">
      <w:pPr>
        <w:pStyle w:val="berschrift1"/>
        <w:rPr>
          <w:color w:val="auto"/>
          <w:u w:val="double"/>
          <w:lang w:val="de-DE"/>
        </w:rPr>
      </w:pPr>
      <w:r w:rsidRPr="003A39A3">
        <w:rPr>
          <w:color w:val="auto"/>
          <w:u w:val="double"/>
          <w:lang w:val="de-DE"/>
        </w:rPr>
        <w:t>Antragsformular</w:t>
      </w:r>
    </w:p>
    <w:p w14:paraId="1C5FDFAD" w14:textId="77777777" w:rsidR="003A39A3" w:rsidRPr="003A39A3" w:rsidRDefault="003A39A3" w:rsidP="003A39A3">
      <w:pPr>
        <w:rPr>
          <w:lang w:val="de-DE"/>
        </w:rPr>
      </w:pPr>
    </w:p>
    <w:p w14:paraId="6C604153" w14:textId="77777777" w:rsidR="009975B1" w:rsidRPr="003A39A3" w:rsidRDefault="00585434">
      <w:pPr>
        <w:pStyle w:val="berschrift2"/>
        <w:rPr>
          <w:color w:val="auto"/>
          <w:lang w:val="de-DE"/>
        </w:rPr>
      </w:pPr>
      <w:r w:rsidRPr="003A39A3">
        <w:rPr>
          <w:color w:val="auto"/>
          <w:lang w:val="de-DE"/>
        </w:rPr>
        <w:t>1. Angaben zum Antragsteller</w:t>
      </w:r>
    </w:p>
    <w:p w14:paraId="43B7032A" w14:textId="3307D902" w:rsidR="009975B1" w:rsidRPr="003A39A3" w:rsidRDefault="00585434">
      <w:pPr>
        <w:rPr>
          <w:rFonts w:asciiTheme="majorHAnsi" w:hAnsiTheme="majorHAnsi" w:cstheme="majorHAnsi"/>
          <w:lang w:val="de-DE"/>
        </w:rPr>
      </w:pPr>
      <w:r w:rsidRPr="003A39A3">
        <w:rPr>
          <w:rFonts w:asciiTheme="majorHAnsi" w:hAnsiTheme="majorHAnsi" w:cstheme="majorHAnsi"/>
          <w:lang w:val="de-DE"/>
        </w:rPr>
        <w:t xml:space="preserve">Name / </w:t>
      </w:r>
      <w:r w:rsidR="003A39A3" w:rsidRPr="003A39A3">
        <w:rPr>
          <w:rFonts w:asciiTheme="majorHAnsi" w:hAnsiTheme="majorHAnsi" w:cstheme="majorHAnsi"/>
          <w:lang w:val="de-DE"/>
        </w:rPr>
        <w:t>Firma</w:t>
      </w:r>
      <w:r w:rsidRPr="003A39A3">
        <w:rPr>
          <w:rFonts w:asciiTheme="majorHAnsi" w:hAnsiTheme="majorHAnsi" w:cstheme="majorHAnsi"/>
          <w:lang w:val="de-DE"/>
        </w:rPr>
        <w:t>:</w:t>
      </w:r>
    </w:p>
    <w:p w14:paraId="5F013F64" w14:textId="77777777" w:rsidR="009975B1" w:rsidRPr="003A39A3" w:rsidRDefault="00585434">
      <w:pPr>
        <w:rPr>
          <w:rFonts w:asciiTheme="majorHAnsi" w:hAnsiTheme="majorHAnsi" w:cstheme="majorHAnsi"/>
          <w:lang w:val="de-DE"/>
        </w:rPr>
      </w:pPr>
      <w:r w:rsidRPr="003A39A3">
        <w:rPr>
          <w:rFonts w:asciiTheme="majorHAnsi" w:hAnsiTheme="majorHAnsi" w:cstheme="majorHAnsi"/>
          <w:lang w:val="de-DE"/>
        </w:rPr>
        <w:t>Rechtsform (z. B. e. V., gGmbH, privat):</w:t>
      </w:r>
    </w:p>
    <w:p w14:paraId="4DE9D710" w14:textId="77777777" w:rsidR="009975B1" w:rsidRPr="003A39A3" w:rsidRDefault="00585434">
      <w:pPr>
        <w:rPr>
          <w:rFonts w:asciiTheme="majorHAnsi" w:hAnsiTheme="majorHAnsi" w:cstheme="majorHAnsi"/>
          <w:lang w:val="de-DE"/>
        </w:rPr>
      </w:pPr>
      <w:r w:rsidRPr="003A39A3">
        <w:rPr>
          <w:rFonts w:asciiTheme="majorHAnsi" w:hAnsiTheme="majorHAnsi" w:cstheme="majorHAnsi"/>
          <w:lang w:val="de-DE"/>
        </w:rPr>
        <w:t>Ansprechpartner*in:</w:t>
      </w:r>
    </w:p>
    <w:p w14:paraId="1EEC64B2" w14:textId="77777777" w:rsidR="009975B1" w:rsidRPr="003A39A3" w:rsidRDefault="00585434">
      <w:pPr>
        <w:rPr>
          <w:rFonts w:asciiTheme="majorHAnsi" w:hAnsiTheme="majorHAnsi" w:cstheme="majorHAnsi"/>
          <w:lang w:val="de-DE"/>
        </w:rPr>
      </w:pPr>
      <w:r w:rsidRPr="003A39A3">
        <w:rPr>
          <w:rFonts w:asciiTheme="majorHAnsi" w:hAnsiTheme="majorHAnsi" w:cstheme="majorHAnsi"/>
          <w:lang w:val="de-DE"/>
        </w:rPr>
        <w:t>Adresse:</w:t>
      </w:r>
    </w:p>
    <w:p w14:paraId="6DDFB902" w14:textId="77777777" w:rsidR="009975B1" w:rsidRPr="003A39A3" w:rsidRDefault="00585434">
      <w:pPr>
        <w:rPr>
          <w:rFonts w:asciiTheme="majorHAnsi" w:hAnsiTheme="majorHAnsi" w:cstheme="majorHAnsi"/>
          <w:lang w:val="de-DE"/>
        </w:rPr>
      </w:pPr>
      <w:r w:rsidRPr="003A39A3">
        <w:rPr>
          <w:rFonts w:asciiTheme="majorHAnsi" w:hAnsiTheme="majorHAnsi" w:cstheme="majorHAnsi"/>
          <w:lang w:val="de-DE"/>
        </w:rPr>
        <w:t>Telefon / E-Mail:</w:t>
      </w:r>
    </w:p>
    <w:p w14:paraId="3AC97258" w14:textId="77777777" w:rsidR="009975B1" w:rsidRPr="003A39A3" w:rsidRDefault="00585434">
      <w:pPr>
        <w:rPr>
          <w:rFonts w:asciiTheme="majorHAnsi" w:hAnsiTheme="majorHAnsi" w:cstheme="majorHAnsi"/>
          <w:lang w:val="de-DE"/>
        </w:rPr>
      </w:pPr>
      <w:r w:rsidRPr="003A39A3">
        <w:rPr>
          <w:rFonts w:asciiTheme="majorHAnsi" w:hAnsiTheme="majorHAnsi" w:cstheme="majorHAnsi"/>
          <w:lang w:val="de-DE"/>
        </w:rPr>
        <w:t>Website (falls vorhanden):</w:t>
      </w:r>
    </w:p>
    <w:p w14:paraId="5D34741B" w14:textId="77777777" w:rsidR="009975B1" w:rsidRPr="003A39A3" w:rsidRDefault="00585434">
      <w:pPr>
        <w:pStyle w:val="berschrift2"/>
        <w:rPr>
          <w:color w:val="auto"/>
          <w:lang w:val="de-DE"/>
        </w:rPr>
      </w:pPr>
      <w:r w:rsidRPr="003A39A3">
        <w:rPr>
          <w:color w:val="auto"/>
          <w:lang w:val="de-DE"/>
        </w:rPr>
        <w:t>2. Angaben zum Projekt</w:t>
      </w:r>
    </w:p>
    <w:p w14:paraId="40571D5B" w14:textId="77777777" w:rsidR="009975B1" w:rsidRPr="00397DBF" w:rsidRDefault="00585434">
      <w:pPr>
        <w:rPr>
          <w:rFonts w:asciiTheme="majorHAnsi" w:hAnsiTheme="majorHAnsi" w:cstheme="majorHAnsi"/>
          <w:lang w:val="de-DE"/>
        </w:rPr>
      </w:pPr>
      <w:r w:rsidRPr="00397DBF">
        <w:rPr>
          <w:rFonts w:asciiTheme="majorHAnsi" w:hAnsiTheme="majorHAnsi" w:cstheme="majorHAnsi"/>
          <w:lang w:val="de-DE"/>
        </w:rPr>
        <w:t>Projekttitel:</w:t>
      </w:r>
    </w:p>
    <w:p w14:paraId="690DF4F6" w14:textId="660D96A9" w:rsidR="009975B1" w:rsidRPr="00397DBF" w:rsidRDefault="00585434">
      <w:pPr>
        <w:rPr>
          <w:rFonts w:asciiTheme="majorHAnsi" w:hAnsiTheme="majorHAnsi" w:cstheme="majorHAnsi"/>
          <w:lang w:val="de-DE"/>
        </w:rPr>
      </w:pPr>
      <w:r w:rsidRPr="00397DBF">
        <w:rPr>
          <w:rFonts w:asciiTheme="majorHAnsi" w:hAnsiTheme="majorHAnsi" w:cstheme="majorHAnsi"/>
          <w:lang w:val="de-DE"/>
        </w:rPr>
        <w:t>Projektort</w:t>
      </w:r>
      <w:r w:rsidR="003A39A3" w:rsidRPr="00397DBF">
        <w:rPr>
          <w:rFonts w:asciiTheme="majorHAnsi" w:hAnsiTheme="majorHAnsi" w:cstheme="majorHAnsi"/>
          <w:lang w:val="de-DE"/>
        </w:rPr>
        <w:t>:</w:t>
      </w:r>
    </w:p>
    <w:p w14:paraId="577B7774" w14:textId="77777777" w:rsidR="009975B1" w:rsidRPr="00397DBF" w:rsidRDefault="00585434">
      <w:pPr>
        <w:rPr>
          <w:rFonts w:asciiTheme="majorHAnsi" w:hAnsiTheme="majorHAnsi" w:cstheme="majorHAnsi"/>
          <w:lang w:val="de-DE"/>
        </w:rPr>
      </w:pPr>
      <w:r w:rsidRPr="00397DBF">
        <w:rPr>
          <w:rFonts w:asciiTheme="majorHAnsi" w:hAnsiTheme="majorHAnsi" w:cstheme="majorHAnsi"/>
          <w:lang w:val="de-DE"/>
        </w:rPr>
        <w:t>Projektzeitraum:</w:t>
      </w:r>
    </w:p>
    <w:p w14:paraId="36A2812C" w14:textId="77777777" w:rsidR="009975B1" w:rsidRPr="00397DBF" w:rsidRDefault="00585434">
      <w:pPr>
        <w:rPr>
          <w:rFonts w:asciiTheme="majorHAnsi" w:hAnsiTheme="majorHAnsi" w:cstheme="majorHAnsi"/>
          <w:lang w:val="de-DE"/>
        </w:rPr>
      </w:pPr>
      <w:r w:rsidRPr="00397DBF">
        <w:rPr>
          <w:rFonts w:asciiTheme="majorHAnsi" w:hAnsiTheme="majorHAnsi" w:cstheme="majorHAnsi"/>
          <w:lang w:val="de-DE"/>
        </w:rPr>
        <w:t>Kurzbeschreibung des Projekts (max. 10 Sätze):</w:t>
      </w:r>
    </w:p>
    <w:p w14:paraId="13423B45" w14:textId="77777777" w:rsidR="009975B1" w:rsidRPr="00397DBF" w:rsidRDefault="00585434">
      <w:pPr>
        <w:rPr>
          <w:rFonts w:asciiTheme="majorHAnsi" w:hAnsiTheme="majorHAnsi" w:cstheme="majorHAnsi"/>
          <w:lang w:val="de-DE"/>
        </w:rPr>
      </w:pPr>
      <w:r w:rsidRPr="00397DBF">
        <w:rPr>
          <w:rFonts w:asciiTheme="majorHAnsi" w:hAnsiTheme="majorHAnsi" w:cstheme="majorHAnsi"/>
          <w:lang w:val="de-DE"/>
        </w:rPr>
        <w:t>Ziele des Projekts:</w:t>
      </w:r>
    </w:p>
    <w:p w14:paraId="6EE88813" w14:textId="77777777" w:rsidR="009975B1" w:rsidRPr="00397DBF" w:rsidRDefault="00585434">
      <w:pPr>
        <w:rPr>
          <w:rFonts w:asciiTheme="majorHAnsi" w:hAnsiTheme="majorHAnsi" w:cstheme="majorHAnsi"/>
          <w:lang w:val="de-DE"/>
        </w:rPr>
      </w:pPr>
      <w:r w:rsidRPr="00397DBF">
        <w:rPr>
          <w:rFonts w:asciiTheme="majorHAnsi" w:hAnsiTheme="majorHAnsi" w:cstheme="majorHAnsi"/>
          <w:lang w:val="de-DE"/>
        </w:rPr>
        <w:t>Erwartete Wirkung / Nachhaltigkeit:</w:t>
      </w:r>
    </w:p>
    <w:p w14:paraId="69B94214" w14:textId="77777777" w:rsidR="009975B1" w:rsidRPr="00397DBF" w:rsidRDefault="00585434">
      <w:pPr>
        <w:rPr>
          <w:rFonts w:asciiTheme="majorHAnsi" w:hAnsiTheme="majorHAnsi" w:cstheme="majorHAnsi"/>
          <w:lang w:val="de-DE"/>
        </w:rPr>
      </w:pPr>
      <w:r w:rsidRPr="00397DBF">
        <w:rPr>
          <w:rFonts w:asciiTheme="majorHAnsi" w:hAnsiTheme="majorHAnsi" w:cstheme="majorHAnsi"/>
          <w:lang w:val="de-DE"/>
        </w:rPr>
        <w:t>Zielgruppe:</w:t>
      </w:r>
    </w:p>
    <w:p w14:paraId="0328D8CE" w14:textId="77777777" w:rsidR="009975B1" w:rsidRPr="003A39A3" w:rsidRDefault="00585434">
      <w:pPr>
        <w:pStyle w:val="berschrift2"/>
        <w:rPr>
          <w:color w:val="auto"/>
          <w:lang w:val="de-DE"/>
        </w:rPr>
      </w:pPr>
      <w:r w:rsidRPr="003A39A3">
        <w:rPr>
          <w:color w:val="auto"/>
          <w:lang w:val="de-DE"/>
        </w:rPr>
        <w:t>3. Finanzielle Angaben</w:t>
      </w:r>
    </w:p>
    <w:p w14:paraId="5111FAA7" w14:textId="77777777" w:rsidR="009975B1" w:rsidRPr="00397DBF" w:rsidRDefault="00585434">
      <w:pPr>
        <w:rPr>
          <w:rFonts w:asciiTheme="majorHAnsi" w:hAnsiTheme="majorHAnsi" w:cstheme="majorHAnsi"/>
          <w:lang w:val="de-DE"/>
        </w:rPr>
      </w:pPr>
      <w:r w:rsidRPr="00397DBF">
        <w:rPr>
          <w:rFonts w:asciiTheme="majorHAnsi" w:hAnsiTheme="majorHAnsi" w:cstheme="majorHAnsi"/>
          <w:lang w:val="de-DE"/>
        </w:rPr>
        <w:t>Gesamtkosten des Projekts (€):</w:t>
      </w:r>
    </w:p>
    <w:p w14:paraId="39C9ABC4" w14:textId="77777777" w:rsidR="009975B1" w:rsidRPr="00397DBF" w:rsidRDefault="00585434">
      <w:pPr>
        <w:rPr>
          <w:rFonts w:asciiTheme="majorHAnsi" w:hAnsiTheme="majorHAnsi" w:cstheme="majorHAnsi"/>
          <w:lang w:val="de-DE"/>
        </w:rPr>
      </w:pPr>
      <w:r w:rsidRPr="00397DBF">
        <w:rPr>
          <w:rFonts w:asciiTheme="majorHAnsi" w:hAnsiTheme="majorHAnsi" w:cstheme="majorHAnsi"/>
          <w:lang w:val="de-DE"/>
        </w:rPr>
        <w:t>Beantragte Förderung der Berninghausen Stiftung (€):</w:t>
      </w:r>
    </w:p>
    <w:p w14:paraId="59561253" w14:textId="77777777" w:rsidR="009975B1" w:rsidRPr="00397DBF" w:rsidRDefault="00585434">
      <w:pPr>
        <w:rPr>
          <w:rFonts w:asciiTheme="majorHAnsi" w:hAnsiTheme="majorHAnsi" w:cstheme="majorHAnsi"/>
          <w:lang w:val="de-DE"/>
        </w:rPr>
      </w:pPr>
      <w:r w:rsidRPr="00397DBF">
        <w:rPr>
          <w:rFonts w:asciiTheme="majorHAnsi" w:hAnsiTheme="majorHAnsi" w:cstheme="majorHAnsi"/>
          <w:lang w:val="de-DE"/>
        </w:rPr>
        <w:t>(Hinweis: Die Berninghausen Stiftung bezuschusst in der Regel max. ein Drittel der Projektkosten.)</w:t>
      </w:r>
    </w:p>
    <w:p w14:paraId="5609CFDF" w14:textId="77777777" w:rsidR="009975B1" w:rsidRPr="003A39A3" w:rsidRDefault="00585434">
      <w:pPr>
        <w:pStyle w:val="berschrift2"/>
        <w:rPr>
          <w:color w:val="auto"/>
          <w:lang w:val="de-DE"/>
        </w:rPr>
      </w:pPr>
      <w:r w:rsidRPr="003A39A3">
        <w:rPr>
          <w:color w:val="auto"/>
          <w:lang w:val="de-DE"/>
        </w:rPr>
        <w:t>4. Anlagen</w:t>
      </w:r>
    </w:p>
    <w:p w14:paraId="5178700F" w14:textId="77777777" w:rsidR="009975B1" w:rsidRDefault="00585434">
      <w:pPr>
        <w:rPr>
          <w:rFonts w:asciiTheme="majorHAnsi" w:hAnsiTheme="majorHAnsi" w:cstheme="majorHAnsi"/>
          <w:lang w:val="de-DE"/>
        </w:rPr>
      </w:pPr>
      <w:r w:rsidRPr="00397DBF">
        <w:rPr>
          <w:rFonts w:asciiTheme="majorHAnsi" w:hAnsiTheme="majorHAnsi" w:cstheme="majorHAnsi"/>
          <w:lang w:val="de-DE"/>
        </w:rPr>
        <w:t>• Projektbeschreibung (detailliert)</w:t>
      </w:r>
      <w:r w:rsidRPr="00397DBF">
        <w:rPr>
          <w:rFonts w:asciiTheme="majorHAnsi" w:hAnsiTheme="majorHAnsi" w:cstheme="majorHAnsi"/>
          <w:lang w:val="de-DE"/>
        </w:rPr>
        <w:br/>
        <w:t>• Skizzen / Pläne / Bilder (falls relevant)</w:t>
      </w:r>
      <w:r w:rsidRPr="00397DBF">
        <w:rPr>
          <w:rFonts w:asciiTheme="majorHAnsi" w:hAnsiTheme="majorHAnsi" w:cstheme="majorHAnsi"/>
          <w:lang w:val="de-DE"/>
        </w:rPr>
        <w:br/>
        <w:t>• Finanzierungsplan (optional, falls nicht im Formular ausführlich)</w:t>
      </w:r>
    </w:p>
    <w:p w14:paraId="20AC9F36" w14:textId="003150C7" w:rsidR="00585434" w:rsidRDefault="00585434" w:rsidP="00585434">
      <w:pPr>
        <w:pStyle w:val="berschrift2"/>
        <w:rPr>
          <w:color w:val="auto"/>
          <w:lang w:val="de-DE"/>
        </w:rPr>
      </w:pPr>
      <w:r w:rsidRPr="00585434">
        <w:rPr>
          <w:color w:val="auto"/>
          <w:lang w:val="de-DE"/>
        </w:rPr>
        <w:lastRenderedPageBreak/>
        <w:t xml:space="preserve">5. Unterschrift </w:t>
      </w:r>
      <w:r>
        <w:rPr>
          <w:color w:val="auto"/>
          <w:lang w:val="de-DE"/>
        </w:rPr>
        <w:t>(Bei „Papierantrag“)</w:t>
      </w:r>
    </w:p>
    <w:p w14:paraId="1527BE40" w14:textId="53A75527" w:rsidR="00585434" w:rsidRPr="00585434" w:rsidRDefault="00585434" w:rsidP="00585434">
      <w:pPr>
        <w:rPr>
          <w:rFonts w:asciiTheme="majorHAnsi" w:hAnsiTheme="majorHAnsi" w:cstheme="majorHAnsi"/>
          <w:lang w:val="de-DE"/>
        </w:rPr>
      </w:pPr>
      <w:r w:rsidRPr="00585434">
        <w:rPr>
          <w:rFonts w:asciiTheme="majorHAnsi" w:hAnsiTheme="majorHAnsi" w:cstheme="majorHAnsi"/>
          <w:lang w:val="de-DE"/>
        </w:rPr>
        <w:t xml:space="preserve">Datum </w:t>
      </w:r>
    </w:p>
    <w:p w14:paraId="595B316D" w14:textId="563DF076" w:rsidR="00585434" w:rsidRPr="00585434" w:rsidRDefault="00585434" w:rsidP="00585434">
      <w:pPr>
        <w:rPr>
          <w:rFonts w:asciiTheme="majorHAnsi" w:hAnsiTheme="majorHAnsi" w:cstheme="majorHAnsi"/>
          <w:lang w:val="de-DE"/>
        </w:rPr>
      </w:pPr>
      <w:r w:rsidRPr="00585434">
        <w:rPr>
          <w:rFonts w:asciiTheme="majorHAnsi" w:hAnsiTheme="majorHAnsi" w:cstheme="majorHAnsi"/>
          <w:lang w:val="de-DE"/>
        </w:rPr>
        <w:t xml:space="preserve">Unterschrift </w:t>
      </w:r>
    </w:p>
    <w:p w14:paraId="1EF19469" w14:textId="115B4100" w:rsidR="009975B1" w:rsidRPr="003A39A3" w:rsidRDefault="009975B1" w:rsidP="003A39A3">
      <w:pPr>
        <w:pStyle w:val="berschrift2"/>
        <w:rPr>
          <w:lang w:val="de-DE"/>
        </w:rPr>
      </w:pPr>
    </w:p>
    <w:sectPr w:rsidR="009975B1" w:rsidRPr="003A39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8823214">
    <w:abstractNumId w:val="8"/>
  </w:num>
  <w:num w:numId="2" w16cid:durableId="1823959600">
    <w:abstractNumId w:val="6"/>
  </w:num>
  <w:num w:numId="3" w16cid:durableId="276563778">
    <w:abstractNumId w:val="5"/>
  </w:num>
  <w:num w:numId="4" w16cid:durableId="1606577311">
    <w:abstractNumId w:val="4"/>
  </w:num>
  <w:num w:numId="5" w16cid:durableId="1415512604">
    <w:abstractNumId w:val="7"/>
  </w:num>
  <w:num w:numId="6" w16cid:durableId="1504081314">
    <w:abstractNumId w:val="3"/>
  </w:num>
  <w:num w:numId="7" w16cid:durableId="488061642">
    <w:abstractNumId w:val="2"/>
  </w:num>
  <w:num w:numId="8" w16cid:durableId="737870799">
    <w:abstractNumId w:val="1"/>
  </w:num>
  <w:num w:numId="9" w16cid:durableId="104532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7DBF"/>
    <w:rsid w:val="003A39A3"/>
    <w:rsid w:val="00585434"/>
    <w:rsid w:val="009975B1"/>
    <w:rsid w:val="00AA1D8D"/>
    <w:rsid w:val="00B47730"/>
    <w:rsid w:val="00CB0664"/>
    <w:rsid w:val="00E067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BCC78"/>
  <w14:defaultImageDpi w14:val="300"/>
  <w15:docId w15:val="{FFE2F0CB-D189-4B8D-9DE3-78273A4C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Marie Schierenbeck</cp:lastModifiedBy>
  <cp:revision>2</cp:revision>
  <dcterms:created xsi:type="dcterms:W3CDTF">2025-07-28T12:00:00Z</dcterms:created>
  <dcterms:modified xsi:type="dcterms:W3CDTF">2025-07-28T12:00:00Z</dcterms:modified>
  <cp:category/>
</cp:coreProperties>
</file>